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123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Style w:val="cat-FIOgrp-2rplc-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кционерного общества «Группа страховых компаний «Югория»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8601023568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11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иностранного гражданина </w:t>
      </w:r>
      <w:r>
        <w:rPr>
          <w:rStyle w:val="cat-UserDefinedgrp-1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 в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UserDefinedgrp-1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</w:t>
      </w:r>
      <w:r>
        <w:rPr>
          <w:rFonts w:ascii="Times New Roman" w:eastAsia="Times New Roman" w:hAnsi="Times New Roman" w:cs="Times New Roman"/>
          <w:sz w:val="28"/>
          <w:szCs w:val="28"/>
        </w:rPr>
        <w:t>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Style w:val="cat-Sumgrp-7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государственной пошлины, а всего взыскать </w:t>
      </w:r>
      <w:r>
        <w:rPr>
          <w:rStyle w:val="cat-Sumgrp-8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Style w:val="cat-FIOgrp-4rplc-1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 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 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  <w:r>
        <w:rPr>
          <w:rStyle w:val="cat-FIOgrp-4rplc-15"/>
          <w:rFonts w:ascii="Times New Roman" w:eastAsia="Times New Roman" w:hAnsi="Times New Roman" w:cs="Times New Roman"/>
          <w:sz w:val="20"/>
          <w:szCs w:val="20"/>
        </w:rPr>
        <w:t>фио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012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/з 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 </w:t>
      </w:r>
      <w:r>
        <w:rPr>
          <w:rStyle w:val="cat-FIOgrp-5rplc-17"/>
          <w:rFonts w:ascii="Times New Roman" w:eastAsia="Times New Roman" w:hAnsi="Times New Roman" w:cs="Times New Roman"/>
          <w:sz w:val="20"/>
          <w:szCs w:val="20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rplc-2">
    <w:name w:val="cat-FIO grp-2 rplc-2"/>
    <w:basedOn w:val="DefaultParagraphFont"/>
  </w:style>
  <w:style w:type="character" w:customStyle="1" w:styleId="cat-FIOgrp-3rplc-3">
    <w:name w:val="cat-FIO grp-3 rplc-3"/>
    <w:basedOn w:val="DefaultParagraphFont"/>
  </w:style>
  <w:style w:type="character" w:customStyle="1" w:styleId="cat-UserDefinedgrp-11rplc-5">
    <w:name w:val="cat-UserDefined grp-11 rplc-5"/>
    <w:basedOn w:val="DefaultParagraphFont"/>
  </w:style>
  <w:style w:type="character" w:customStyle="1" w:styleId="cat-UserDefinedgrp-10rplc-6">
    <w:name w:val="cat-UserDefined grp-10 rplc-6"/>
    <w:basedOn w:val="DefaultParagraphFont"/>
  </w:style>
  <w:style w:type="character" w:customStyle="1" w:styleId="cat-UserDefinedgrp-11rplc-8">
    <w:name w:val="cat-UserDefined grp-11 rplc-8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Sumgrp-6rplc-11">
    <w:name w:val="cat-Sum grp-6 rplc-11"/>
    <w:basedOn w:val="DefaultParagraphFont"/>
  </w:style>
  <w:style w:type="character" w:customStyle="1" w:styleId="cat-Sumgrp-7rplc-12">
    <w:name w:val="cat-Sum grp-7 rplc-12"/>
    <w:basedOn w:val="DefaultParagraphFont"/>
  </w:style>
  <w:style w:type="character" w:customStyle="1" w:styleId="cat-Sumgrp-8rplc-13">
    <w:name w:val="cat-Sum grp-8 rplc-13"/>
    <w:basedOn w:val="DefaultParagraphFont"/>
  </w:style>
  <w:style w:type="character" w:customStyle="1" w:styleId="cat-FIOgrp-4rplc-14">
    <w:name w:val="cat-FIO grp-4 rplc-14"/>
    <w:basedOn w:val="DefaultParagraphFont"/>
  </w:style>
  <w:style w:type="character" w:customStyle="1" w:styleId="cat-FIOgrp-4rplc-15">
    <w:name w:val="cat-FIO grp-4 rplc-15"/>
    <w:basedOn w:val="DefaultParagraphFont"/>
  </w:style>
  <w:style w:type="character" w:customStyle="1" w:styleId="cat-FIOgrp-5rplc-17">
    <w:name w:val="cat-FIO grp-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